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促销管理的第一本书  10条基本的商业促销技巧及其实战运用</w:t>
      </w:r>
    </w:p>
    <w:p>
      <w:r>
        <w:rPr>
          <w:rFonts w:ascii="宋体" w:hAnsi="宋体" w:eastAsia="宋体"/>
          <w:sz w:val="24"/>
        </w:rPr>
        <w:t>（美）唐·舒尔茨（Don E. Schultz），（美）威廉·鲁宾逊（William A. Robinson），（美）莉莎·彼得里森（Lisa A. Petrison）著；黄漫宇译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促销管理的第一本书  10条基本的商业促销技巧及其实战运用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（美）唐·舒尔茨（Don E. Schultz），（美）威廉·鲁宾逊（William A. Robinson），（美）莉莎·彼得里森（Lisa A. Petrison）著；黄漫宇译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本书出售、求购地址：https://www.jiaokey.com/book/detail/11472129.html</w:t>
      </w:r>
    </w:p>
    <w:p>
      <w:r>
        <w:t>更多相关图书推荐：https://www.jiaokey.com</w:t>
      </w:r>
    </w:p>
    <w:p>
      <w:r>
        <w:t>（美）唐·舒尔茨（Don E. Schultz），（美）威廉·鲁宾逊（William A. Robinson），（美）莉莎·彼得里森（Lisa A. Petrison）著；黄漫宇译 其他作品：https://www.jiaokey.com/tag/（美）唐·舒尔茨（Don E. Schultz），（美）威廉·鲁宾逊（William A. Robinson），（美）莉莎·彼得里森（Lisa A. Petrison）著；黄漫宇译.html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关键词搜索：https://www.jiaokey.com/tag/促销管理的第一本书  10条基本的商业促销技巧及其实战运用.html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