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这些事，员工应该自己做主  优秀员工有效执行的36个关键</w:t>
      </w:r>
    </w:p>
    <w:p>
      <w:r>
        <w:rPr>
          <w:rFonts w:ascii="宋体" w:hAnsi="宋体" w:eastAsia="宋体"/>
          <w:sz w:val="24"/>
        </w:rPr>
        <w:t>李昊著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这些事，员工应该自己做主  优秀员工有效执行的36个关键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本书出售、求购地址：https://www.jiaokey.com/book/detail/11472124.html</w:t>
      </w:r>
    </w:p>
    <w:p>
      <w:r>
        <w:t>更多相关图书推荐：https://www.jiaokey.com</w:t>
      </w:r>
    </w:p>
    <w:p>
      <w:r>
        <w:t>李昊著 其他作品：https://www.jiaokey.com/tag/李昊著.html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关键词搜索：https://www.jiaokey.com/tag/这些事，员工应该自己做主  优秀员工有效执行的36个关键.html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