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变革的绩效评估  员工安置、激励与发展</w:t>
      </w:r>
    </w:p>
    <w:p>
      <w:r>
        <w:rPr>
          <w:rFonts w:ascii="宋体" w:hAnsi="宋体" w:eastAsia="宋体"/>
          <w:sz w:val="24"/>
        </w:rPr>
        <w:t>（美）丹尼尔·埃里根（Daniel R.Ilgen），（美）伊莱恩·普莱克斯（Elaine D.Pulakos）主编；张宏等译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21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变革的绩效评估  员工安置、激励与发展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（美）丹尼尔·埃里根（Daniel R.Ilgen），（美）伊莱恩·普莱克斯（Elaine D.Pulakos）主编；张宏等译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劳动力资源 学科: 资源管理) 企业管理 劳动力资源 资源管理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本书出售、求购地址：https://www.jiaokey.com/book/detail/11472123.html</w:t>
      </w:r>
    </w:p>
    <w:p>
      <w:r>
        <w:t>更多相关图书推荐：https://www.jiaokey.com</w:t>
      </w:r>
    </w:p>
    <w:p>
      <w:r>
        <w:t>（美）丹尼尔·埃里根（Daniel R.Ilgen），（美）伊莱恩·普莱克斯（Elaine D.Pulakos）主编；张宏等译 其他作品：https://www.jiaokey.com/tag/（美）丹尼尔·埃里根（Daniel R.Ilgen），（美）伊莱恩·普莱克斯（Elaine D.Pulakos）主编；张宏等译.html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关键词搜索：https://www.jiaokey.com/tag/企业管理(学科: 劳动力资源 学科: 资源管理) 企业管理 劳动力资源 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