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华罗庚学校数学试题解析  中学部·高二年级  修订本</w:t>
      </w:r>
    </w:p>
    <w:p>
      <w:r>
        <w:rPr>
          <w:rFonts w:ascii="宋体" w:hAnsi="宋体" w:eastAsia="宋体"/>
          <w:sz w:val="24"/>
        </w:rPr>
        <w:t>北京市华罗庚学校编；刘彭芝主编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华罗庚学校数学试题解析  中学部·高二年级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北京市华罗庚学校编；刘彭芝主编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本书出售、求购地址：https://www.jiaokey.com/book/detail/11472042.html</w:t>
      </w:r>
    </w:p>
    <w:p>
      <w:r>
        <w:t>更多相关图书推荐：https://www.jiaokey.com</w:t>
      </w:r>
    </w:p>
    <w:p>
      <w:r>
        <w:t>北京市华罗庚学校编；刘彭芝主编 其他作品：https://www.jiaokey.com/tag/北京市华罗庚学校编；刘彭芝主编.html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关键词搜索：https://www.jiaokey.com/tag/华罗庚学校数学试题解析  中学部·高二年级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