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读书？我们才不乐意</w:t>
      </w:r>
    </w:p>
    <w:p>
      <w:r>
        <w:rPr>
          <w:rFonts w:ascii="宋体" w:hAnsi="宋体" w:eastAsia="宋体"/>
          <w:sz w:val="24"/>
        </w:rPr>
        <w:t>（法）（M.A.米拉伊）Marie-Aude Murail原著；刘娟译；（法）（S.莱德斯马）Sophie Ledesma插图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读书？我们才不乐意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（法）（M.A.米拉伊）Marie-Aude Murail原著；刘娟译；（法）（S.莱德斯马）Sophie Ledesma插图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本书出售、求购地址：https://www.jiaokey.com/book/detail/11472024.html</w:t>
      </w:r>
    </w:p>
    <w:p>
      <w:r>
        <w:t>更多相关图书推荐：https://www.jiaokey.com</w:t>
      </w:r>
    </w:p>
    <w:p>
      <w:r>
        <w:t>（法）（M.A.米拉伊）Marie-Aude Murail原著；刘娟译；（法）（S.莱德斯马）Sophie Ledesma插图 其他作品：https://www.jiaokey.com/tag/（法）（M.A.米拉伊）Marie-Aude Murail原著；刘娟译；（法）（S.莱德斯马）Sophie Ledesma插图.html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关键词搜索：https://www.jiaokey.com/tag/读书？我们才不乐意.html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