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书名：请您参加  五花八门的助兴游戏</w:t>
      </w:r>
    </w:p>
    <w:p>
      <w:r>
        <w:t>作者：叶莱，筱琳，小冈编著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请您参加  五花八门的助兴游戏 评论地址：https://www.jiaokey.com/book/detail/11472015.html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