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庄家致胜之道</w:t>
      </w:r>
    </w:p>
    <w:p>
      <w:r>
        <w:rPr>
          <w:rFonts w:ascii="宋体" w:hAnsi="宋体" w:eastAsia="宋体"/>
          <w:sz w:val="24"/>
        </w:rPr>
        <w:t>（美）多萝西·海登著；蔡公期，蔡念宁译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庄家致胜之道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（美）多萝西·海登著；蔡公期，蔡念宁译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本书出售、求购地址：https://www.jiaokey.com/book/detail/11472013.html</w:t>
      </w:r>
    </w:p>
    <w:p>
      <w:r>
        <w:t>更多相关图书推荐：https://www.jiaokey.com</w:t>
      </w:r>
    </w:p>
    <w:p>
      <w:r>
        <w:t>（美）多萝西·海登著；蔡公期，蔡念宁译 其他作品：https://www.jiaokey.com/tag/（美）多萝西·海登著；蔡公期，蔡念宁译.html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关键词搜索：https://www.jiaokey.com/tag/庄家致胜之道.html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