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书名：概率和安全  桥牌实用战术</w:t>
      </w:r>
    </w:p>
    <w:p>
      <w:r>
        <w:t>作者：周麒著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总页数：202</w:t>
      </w:r>
    </w:p>
    <w:p>
      <w:r>
        <w:t>更多请访问教客网: www.jiaokey.com</w:t>
      </w:r>
    </w:p>
    <w:p>
      <w:r>
        <w:t>概率和安全  桥牌实用战术 评论地址：https://www.jiaokey.com/book/detail/11471999.html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