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书名：手筋的感觉</w:t>
      </w:r>
    </w:p>
    <w:p>
      <w:r>
        <w:t>作者：守汉编著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手筋的感觉 评论地址：https://www.jiaokey.com/book/detail/11471995.html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