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书名：保龄球知识入门</w:t>
      </w:r>
    </w:p>
    <w:p>
      <w:r>
        <w:t>作者：王庆跃主编；王岳，舒为平，莫沙编著</w:t>
      </w:r>
    </w:p>
    <w:p>
      <w:r>
        <w:t>出版社：成都：四川科学技术出版社</w:t>
      </w:r>
    </w:p>
    <w:p>
      <w:r>
        <w:t>出版日期：1997.11</w:t>
      </w:r>
    </w:p>
    <w:p>
      <w:r>
        <w:t>总页数：215</w:t>
      </w:r>
    </w:p>
    <w:p>
      <w:r>
        <w:t>更多请访问教客网: www.jiaokey.com</w:t>
      </w:r>
    </w:p>
    <w:p>
      <w:r>
        <w:t>保龄球知识入门 评论地址：https://www.jiaokey.com/book/detail/11471985.html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