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完美的牌手</w:t>
      </w:r>
    </w:p>
    <w:p>
      <w:r>
        <w:rPr>
          <w:rFonts w:ascii="宋体" w:hAnsi="宋体" w:eastAsia="宋体"/>
          <w:sz w:val="24"/>
        </w:rPr>
        <w:t>（美）维克托，（美）莫洛著；爱斯译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（美）维克托，（美）莫洛著；爱斯译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本书出售、求购地址：https://www.jiaokey.com/book/detail/11471930.html</w:t>
      </w:r>
    </w:p>
    <w:p>
      <w:r>
        <w:t>更多相关图书推荐：https://www.jiaokey.com</w:t>
      </w:r>
    </w:p>
    <w:p>
      <w:r>
        <w:t>（美）维克托，（美）莫洛著；爱斯译 其他作品：https://www.jiaokey.com/tag/（美）维克托，（美）莫洛著；爱斯译.html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关键词搜索：https://www.jiaokey.com/tag/完美的牌手.html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