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书名：棋圣战激斗谱</w:t>
      </w:r>
    </w:p>
    <w:p>
      <w:r>
        <w:t>作者：日本读卖新闻社编；洪剑思，曹乾亨译</w:t>
      </w:r>
    </w:p>
    <w:p>
      <w:r>
        <w:t>出版社：北京:北京出版社,1990.10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棋圣战激斗谱 评论地址：https://www.jiaokey.com/book/detail/11471910.html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