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书名：弃子攻杀280局</w:t>
      </w:r>
    </w:p>
    <w:p>
      <w:r>
        <w:t>作者：赵庆阁等编著</w:t>
      </w:r>
    </w:p>
    <w:p>
      <w:r>
        <w:t>出版社：沈阳：辽宁人民出版社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弃子攻杀280局 评论地址：https://www.jiaokey.com/book/detail/11471902.html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