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书名：迷你血战谱  围棋不足百手精彩对局选</w:t>
      </w:r>
    </w:p>
    <w:p>
      <w:r>
        <w:t>作者：中央电视台《纹枰论道》节目组编</w:t>
      </w:r>
    </w:p>
    <w:p>
      <w:r>
        <w:t>出版社：北京：中国广播电视出版社</w:t>
      </w:r>
    </w:p>
    <w:p>
      <w:r>
        <w:t>出版日期：1998.01</w:t>
      </w:r>
    </w:p>
    <w:p>
      <w:r>
        <w:t>总页数：339</w:t>
      </w:r>
    </w:p>
    <w:p>
      <w:r>
        <w:t>更多请访问教客网: www.jiaokey.com</w:t>
      </w:r>
    </w:p>
    <w:p>
      <w:r>
        <w:t>迷你血战谱  围棋不足百手精彩对局选 评论地址：https://www.jiaokey.com/book/detail/11471890.html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