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武术入门</w:t>
      </w:r>
    </w:p>
    <w:p>
      <w:r>
        <w:rPr>
          <w:rFonts w:ascii="宋体" w:hAnsi="宋体" w:eastAsia="宋体"/>
          <w:sz w:val="24"/>
        </w:rPr>
        <w:t>（美）罗·西文；（美）特里·威尔逊图；王亦蛮译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（美）罗·西文；（美）特里·威尔逊图；王亦蛮译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本书出售、求购地址：https://www.jiaokey.com/book/detail/11471874.html</w:t>
      </w:r>
    </w:p>
    <w:p>
      <w:r>
        <w:t>更多相关图书推荐：https://www.jiaokey.com</w:t>
      </w:r>
    </w:p>
    <w:p>
      <w:r>
        <w:t>（美）罗·西文；（美）特里·威尔逊图；王亦蛮译 其他作品：https://www.jiaokey.com/tag/（美）罗·西文；（美）特里·威尔逊图；王亦蛮译.html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关键词搜索：https://www.jiaokey.com/tag/武术入门.html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