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书名：送给孩子什么  自信心</w:t>
      </w:r>
    </w:p>
    <w:p>
      <w:r>
        <w:t>作者：（美）吉恩·尤德，威廉·普罗克特著；于雪梅等译</w:t>
      </w:r>
    </w:p>
    <w:p>
      <w:r>
        <w:t>出版社：北京：北京航空航天大学出版社</w:t>
      </w:r>
    </w:p>
    <w:p>
      <w:r>
        <w:t>出版日期：1990.11</w:t>
      </w:r>
    </w:p>
    <w:p>
      <w:r>
        <w:t>总页数：193</w:t>
      </w:r>
    </w:p>
    <w:p>
      <w:r>
        <w:t>更多请访问教客网: www.jiaokey.com</w:t>
      </w:r>
    </w:p>
    <w:p>
      <w:r>
        <w:t>送给孩子什么  自信心 评论地址：https://www.jiaokey.com/book/detail/11471865.html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