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中国，足球！  '98世界杯，能出线吗？</w:t>
      </w:r>
    </w:p>
    <w:p>
      <w:r>
        <w:rPr>
          <w:rFonts w:ascii="宋体" w:hAnsi="宋体" w:eastAsia="宋体"/>
          <w:sz w:val="24"/>
        </w:rPr>
        <w:t>黄才鑫，何德刚编著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中国，足球！  '98世界杯，能出线吗？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黄才鑫，何德刚编著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足球运动-杯赛(学科: 研究 地点: 世界 年代: 1998) 杯赛-足球运动(学科: 研究 地点: 世界 年代: 1998) 足球运动(学科: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本书出售、求购地址：https://www.jiaokey.com/book/detail/11471860.html</w:t>
      </w:r>
    </w:p>
    <w:p>
      <w:r>
        <w:t>更多相关图书推荐：https://www.jiaokey.com</w:t>
      </w:r>
    </w:p>
    <w:p>
      <w:r>
        <w:t>黄才鑫，何德刚编著 其他作品：https://www.jiaokey.com/tag/黄才鑫，何德刚编著.html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关键词搜索：https://www.jiaokey.com/tag/足球运动-杯赛(学科: 研究 地点: 世界 年代: 1998) 杯赛-足球运动(学科: 研究 地点: 世界 年代: 1998) 足球运动(学科: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