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书名：徒手体操与轻器械体操</w:t>
      </w:r>
    </w:p>
    <w:p>
      <w:r>
        <w:t>作者：孔详铸，杨占奎编</w:t>
      </w:r>
    </w:p>
    <w:p>
      <w:r>
        <w:t>出版社：济南：山东教育出版社</w:t>
      </w:r>
    </w:p>
    <w:p>
      <w:r>
        <w:t>出版日期：1988.06</w:t>
      </w:r>
    </w:p>
    <w:p>
      <w:r>
        <w:t>总页数：311</w:t>
      </w:r>
    </w:p>
    <w:p>
      <w:r>
        <w:t>更多请访问教客网: www.jiaokey.com</w:t>
      </w:r>
    </w:p>
    <w:p>
      <w:r>
        <w:t>徒手体操与轻器械体操 评论地址：https://www.jiaokey.com/book/detail/11471854.html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