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书名：读、写、算、做  跨世纪少年儿童学习指导</w:t>
      </w:r>
    </w:p>
    <w:p>
      <w:r>
        <w:t>作者：陈小英等编著</w:t>
      </w:r>
    </w:p>
    <w:p>
      <w:r>
        <w:t>出版社：上海：上海三联书店</w:t>
      </w:r>
    </w:p>
    <w:p>
      <w:r>
        <w:t>出版日期：1997.12</w:t>
      </w:r>
    </w:p>
    <w:p>
      <w:r>
        <w:t>总页数：344</w:t>
      </w:r>
    </w:p>
    <w:p>
      <w:r>
        <w:t>更多请访问教客网: www.jiaokey.com</w:t>
      </w:r>
    </w:p>
    <w:p>
      <w:r>
        <w:t>读、写、算、做  跨世纪少年儿童学习指导 评论地址：https://www.jiaokey.com/book/detail/11471853.html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