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教子十二诀  父母应该让孩子永志不忘的立身处世法则</w:t>
      </w:r>
    </w:p>
    <w:p>
      <w:r>
        <w:rPr>
          <w:rFonts w:ascii="宋体" w:hAnsi="宋体" w:eastAsia="宋体"/>
          <w:sz w:val="24"/>
        </w:rPr>
        <w:t>（美）杰里 B.简金斯（Jerry Jenkins）著；晴青译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教子十二诀  父母应该让孩子永志不忘的立身处世法则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 B.简金斯（Jerry Jenkins）著；晴青译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本书出售、求购地址：https://www.jiaokey.com/book/detail/11471831.html</w:t>
      </w:r>
    </w:p>
    <w:p>
      <w:r>
        <w:t>更多相关图书推荐：https://www.jiaokey.com</w:t>
      </w:r>
    </w:p>
    <w:p>
      <w:r>
        <w:t>（美）杰里 B.简金斯（Jerry Jenkins）著；晴青译 其他作品：https://www.jiaokey.com/tag/（美）杰里 B.简金斯（Jerry Jenkins）著；晴青译.html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关键词搜索：https://www.jiaokey.com/tag/教子十二诀  父母应该让孩子永志不忘的立身处世法则.html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