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成功育儿的15个原则  创造孩子一生幸福的忠告</w:t>
      </w:r>
    </w:p>
    <w:p>
      <w:r>
        <w:rPr>
          <w:rFonts w:ascii="宋体" w:hAnsi="宋体" w:eastAsia="宋体"/>
          <w:sz w:val="24"/>
        </w:rPr>
        <w:t>冯国强著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成功育儿的15个原则  创造孩子一生幸福的忠告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本书出售、求购地址：https://www.jiaokey.com/book/detail/11471828.html</w:t>
      </w:r>
    </w:p>
    <w:p>
      <w:r>
        <w:t>更多相关图书推荐：https://www.jiaokey.com</w:t>
      </w:r>
    </w:p>
    <w:p>
      <w:r>
        <w:t>冯国强著 其他作品：https://www.jiaokey.com/tag/冯国强著.html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关键词搜索：https://www.jiaokey.com/tag/成功育儿的15个原则  创造孩子一生幸福的忠告.html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