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孩子的未来正等着你决定  父母怎样与孩子共同设计、规划前程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孩子的未来正等着你决定  父母怎样与孩子共同设计、规划前程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本书出售、求购地址：https://www.jiaokey.com/book/detail/11471827.html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关键词搜索：https://www.jiaokey.com/tag/孩子的未来正等着你决定  父母怎样与孩子共同设计、规划前程.html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