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消除育儿的烦恼</w:t>
      </w:r>
    </w:p>
    <w:p>
      <w:r>
        <w:rPr>
          <w:rFonts w:ascii="宋体" w:hAnsi="宋体" w:eastAsia="宋体"/>
          <w:sz w:val="24"/>
        </w:rPr>
        <w:t>（日）三泽英夫，（日）三泽直子著；《育儿金典》编译组译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消除育儿的烦恼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（日）三泽英夫，（日）三泽直子著；《育儿金典》编译组译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本书出售、求购地址：https://www.jiaokey.com/book/detail/11471813.html</w:t>
      </w:r>
    </w:p>
    <w:p>
      <w:r>
        <w:t>更多相关图书推荐：https://www.jiaokey.com</w:t>
      </w:r>
    </w:p>
    <w:p>
      <w:r>
        <w:t>（日）三泽英夫，（日）三泽直子著；《育儿金典》编译组译 其他作品：https://www.jiaokey.com/tag/（日）三泽英夫，（日）三泽直子著；《育儿金典》编译组译.html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关键词搜索：https://www.jiaokey.com/tag/消除育儿的烦恼.html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