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</w:t>
      </w:r>
    </w:p>
    <w:p>
      <w:r>
        <w:t>作者：袁良玉等主编</w:t>
      </w:r>
    </w:p>
    <w:p>
      <w:r>
        <w:t>出版社：济南：山东大学出版社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现代家庭教育 评论地址：https://www.jiaokey.com/book/detail/11471796.html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