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如何帮助学习困难的孩子  敏感、分心、笨拙孩童的感觉统合治疗</w:t>
      </w:r>
    </w:p>
    <w:p>
      <w:r>
        <w:rPr>
          <w:rFonts w:ascii="宋体" w:hAnsi="宋体" w:eastAsia="宋体"/>
          <w:sz w:val="24"/>
        </w:rPr>
        <w:t>郑信雄著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如何帮助学习困难的孩子  敏感、分心、笨拙孩童的感觉统合治疗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郑信雄著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儿童教育:家庭教育-教育心理学 家庭教育:儿童教育-教育心理学 教育心理学-儿童教育:家庭教育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本书出售、求购地址：https://www.jiaokey.com/book/detail/11471791.html</w:t>
      </w:r>
    </w:p>
    <w:p>
      <w:r>
        <w:t>更多相关图书推荐：https://www.jiaokey.com</w:t>
      </w:r>
    </w:p>
    <w:p>
      <w:r>
        <w:t>郑信雄著 其他作品：https://www.jiaokey.com/tag/郑信雄著.html</w:t>
      </w:r>
    </w:p>
    <w:p>
      <w:r>
        <w:t>九州图书出版社 出版图书：https://www.jiaokey.com/tag/九州图书出版社.html</w:t>
      </w:r>
    </w:p>
    <w:p>
      <w:r>
        <w:t>关键词搜索：https://www.jiaokey.com/tag/儿童教育:家庭教育-教育心理学 家庭教育:儿童教育-教育心理学 教育心理学-儿童教育:家庭教育.html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