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家教有道  台湾成功人士的教子之方</w:t>
      </w:r>
    </w:p>
    <w:p>
      <w:r>
        <w:rPr>
          <w:rFonts w:ascii="宋体" w:hAnsi="宋体" w:eastAsia="宋体"/>
          <w:sz w:val="24"/>
        </w:rPr>
        <w:t>陈艾妮主编；王文瑾撰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家教有道  台湾成功人士的教子之方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陈艾妮主编；王文瑾撰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本书出售、求购地址：https://www.jiaokey.com/book/detail/11471781.html</w:t>
      </w:r>
    </w:p>
    <w:p>
      <w:r>
        <w:t>更多相关图书推荐：https://www.jiaokey.com</w:t>
      </w:r>
    </w:p>
    <w:p>
      <w:r>
        <w:t>陈艾妮主编；王文瑾撰 其他作品：https://www.jiaokey.com/tag/陈艾妮主编；王文瑾撰.html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关键词搜索：https://www.jiaokey.com/tag/家教有道  台湾成功人士的教子之方.html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