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帮助你的孩子  保持身心健康</w:t>
      </w:r>
    </w:p>
    <w:p>
      <w:r>
        <w:rPr>
          <w:rFonts w:ascii="宋体" w:hAnsi="宋体" w:eastAsia="宋体"/>
          <w:sz w:val="24"/>
        </w:rPr>
        <w:t>卡罗·卡茨曼，卡罗琳·迈考利，德博拉·金督西姆-艾伦著；周明圣译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帮助你的孩子  保持身心健康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卡罗·卡茨曼，卡罗琳·迈考利，德博拉·金督西姆-艾伦著；周明圣译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本书出售、求购地址：https://www.jiaokey.com/book/detail/11471779.html</w:t>
      </w:r>
    </w:p>
    <w:p>
      <w:r>
        <w:t>更多相关图书推荐：https://www.jiaokey.com</w:t>
      </w:r>
    </w:p>
    <w:p>
      <w:r>
        <w:t>卡罗·卡茨曼，卡罗琳·迈考利，德博拉·金督西姆-艾伦著；周明圣译 其他作品：https://www.jiaokey.com/tag/卡罗·卡茨曼，卡罗琳·迈考利，德博拉·金督西姆-艾伦著；周明圣译.html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关键词搜索：https://www.jiaokey.com/tag/帮助你的孩子  保持身心健康.html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