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书名：帮助你的孩子  成为一名读者</w:t>
      </w:r>
    </w:p>
    <w:p>
      <w:r>
        <w:t>作者：安德烈亚·德布鲁因-帕雷奇著；王云飞译</w:t>
      </w:r>
    </w:p>
    <w:p>
      <w:r>
        <w:t>出版社：北京：中国方正出版社</w:t>
      </w:r>
    </w:p>
    <w:p>
      <w:r>
        <w:t>出版日期：2002.10</w:t>
      </w:r>
    </w:p>
    <w:p>
      <w:r>
        <w:t>总页数：49</w:t>
      </w:r>
    </w:p>
    <w:p>
      <w:r>
        <w:t>更多请访问教客网: www.jiaokey.com</w:t>
      </w:r>
    </w:p>
    <w:p>
      <w:r>
        <w:t>帮助你的孩子  成为一名读者 评论地址：https://www.jiaokey.com/book/detail/11471772.html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