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帮助孩子走向成功  与小学生家长谈家教</w:t>
      </w:r>
    </w:p>
    <w:p>
      <w:r>
        <w:rPr>
          <w:rFonts w:ascii="宋体" w:hAnsi="宋体" w:eastAsia="宋体"/>
          <w:sz w:val="24"/>
        </w:rPr>
        <w:t>徐恒足著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帮助孩子走向成功  与小学生家长谈家教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本书出售、求购地址：https://www.jiaokey.com/book/detail/11471750.html</w:t>
      </w:r>
    </w:p>
    <w:p>
      <w:r>
        <w:t>更多相关图书推荐：https://www.jiaokey.com</w:t>
      </w:r>
    </w:p>
    <w:p>
      <w:r>
        <w:t>徐恒足著 其他作品：https://www.jiaokey.com/tag/徐恒足著.html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关键词搜索：https://www.jiaokey.com/tag/帮助孩子走向成功  与小学生家长谈家教.html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