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从零岁开始的聋儿家庭指导</w:t>
      </w:r>
    </w:p>
    <w:p>
      <w:r>
        <w:rPr>
          <w:rFonts w:ascii="宋体" w:hAnsi="宋体" w:eastAsia="宋体"/>
          <w:sz w:val="24"/>
        </w:rPr>
        <w:t>（日）金山千代子著；汪建成，陈淑云编译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从零岁开始的聋儿家庭指导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（日）金山千代子著；汪建成，陈淑云编译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本书出售、求购地址：https://www.jiaokey.com/book/detail/11471743.html</w:t>
      </w:r>
    </w:p>
    <w:p>
      <w:r>
        <w:t>更多相关图书推荐：https://www.jiaokey.com</w:t>
      </w:r>
    </w:p>
    <w:p>
      <w:r>
        <w:t>（日）金山千代子著；汪建成，陈淑云编译 其他作品：https://www.jiaokey.com/tag/（日）金山千代子著；汪建成，陈淑云编译.html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关键词搜索：https://www.jiaokey.com/tag/从零岁开始的聋儿家庭指导.html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