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做个快活的小学生  家长日常手册</w:t>
      </w:r>
    </w:p>
    <w:p>
      <w:r>
        <w:rPr>
          <w:rFonts w:ascii="宋体" w:hAnsi="宋体" w:eastAsia="宋体"/>
          <w:sz w:val="24"/>
        </w:rPr>
        <w:t>（德）乌妲·布吕克纳，（德）海珂·福寥夫著；王泰智，沈惠珠译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做个快活的小学生  家长日常手册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（德）乌妲·布吕克纳，（德）海珂·福寥夫著；王泰智，沈惠珠译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本书出售、求购地址：https://www.jiaokey.com/book/detail/11471731.html</w:t>
      </w:r>
    </w:p>
    <w:p>
      <w:r>
        <w:t>更多相关图书推荐：https://www.jiaokey.com</w:t>
      </w:r>
    </w:p>
    <w:p>
      <w:r>
        <w:t>（德）乌妲·布吕克纳，（德）海珂·福寥夫著；王泰智，沈惠珠译 其他作品：https://www.jiaokey.com/tag/（德）乌妲·布吕克纳，（德）海珂·福寥夫著；王泰智，沈惠珠译.html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关键词搜索：https://www.jiaokey.com/tag/做个快活的小学生  家长日常手册.html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