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这样和孩子沟通最有效  蹲下身来和孩子在同一高度看问题</w:t>
      </w:r>
    </w:p>
    <w:p>
      <w:r>
        <w:rPr>
          <w:rFonts w:ascii="宋体" w:hAnsi="宋体" w:eastAsia="宋体"/>
          <w:sz w:val="24"/>
        </w:rPr>
        <w:t>欣悦编著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这样和孩子沟通最有效  蹲下身来和孩子在同一高度看问题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本书出售、求购地址：https://www.jiaokey.com/book/detail/11471730.html</w:t>
      </w:r>
    </w:p>
    <w:p>
      <w:r>
        <w:t>更多相关图书推荐：https://www.jiaokey.com</w:t>
      </w:r>
    </w:p>
    <w:p>
      <w:r>
        <w:t>欣悦编著 其他作品：https://www.jiaokey.com/tag/欣悦编著.html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关键词搜索：https://www.jiaokey.com/tag/这样和孩子沟通最有效  蹲下身来和孩子在同一高度看问题.html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