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书名：21世纪育儿教子全书  受孕、怀胎、分娩</w:t>
      </w:r>
    </w:p>
    <w:p>
      <w:r>
        <w:t>作者：梁玉秀著</w:t>
      </w:r>
    </w:p>
    <w:p>
      <w:r>
        <w:t>出版社：成都：四川人民出版社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21世纪育儿教子全书  受孕、怀胎、分娩 评论地址：https://www.jiaokey.com/book/detail/11471715.html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