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流萤传奇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流萤传奇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济南:明天出版社,1992.02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儿童文学－长篇小说(地点:中国年代:现代)长篇小说－儿童文学(地点:中国年代:现代)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本书出售、求购地址：https://www.jiaokey.com/book/detail/11471653.html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济南:明天出版社,1992.02 出版图书：https://www.jiaokey.com/tag/济南:明天出版社,1992.02.html</w:t>
      </w:r>
    </w:p>
    <w:p>
      <w:r>
        <w:t>关键词搜索：https://www.jiaokey.com/tag/儿童文学－长篇小说(地点:中国年代:现代)长篇小说－儿童文学(地点:中国年代:现代).html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