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有梦不觉夜长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有梦不觉夜长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本书出售、求购地址：https://www.jiaokey.com/book/detail/11471623.html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关键词搜索：https://www.jiaokey.com/tag/有梦不觉夜长.html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