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爱如烟花只开一瞬  “人民文学·贝塔斯曼”杯文学新秀征文获奖作品集</w:t>
      </w:r>
    </w:p>
    <w:p>
      <w:r>
        <w:rPr>
          <w:rFonts w:ascii="宋体" w:hAnsi="宋体" w:eastAsia="宋体"/>
          <w:sz w:val="24"/>
        </w:rPr>
        <w:t>程莫深等著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爱如烟花只开一瞬  “人民文学·贝塔斯曼”杯文学新秀征文获奖作品集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程莫深等著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本书出售、求购地址：https://www.jiaokey.com/book/detail/11471572.html</w:t>
      </w:r>
    </w:p>
    <w:p>
      <w:r>
        <w:t>更多相关图书推荐：https://www.jiaokey.com</w:t>
      </w:r>
    </w:p>
    <w:p>
      <w:r>
        <w:t>程莫深等著 其他作品：https://www.jiaokey.com/tag/程莫深等著.html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关键词搜索：https://www.jiaokey.com/tag/爱如烟花只开一瞬  “人民文学·贝塔斯曼”杯文学新秀征文获奖作品集.html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