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人猴大裂变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人猴大裂变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本书出售、求购地址：https://www.jiaokey.com/book/detail/11471552.html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关键词搜索：https://www.jiaokey.com/tag/人猴大裂变.html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