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书名：娃娃博士  中国原子弹氢弹元勋邓稼先</w:t>
      </w:r>
    </w:p>
    <w:p>
      <w:r>
        <w:t>作者：郭兆甄，苏方学著</w:t>
      </w:r>
    </w:p>
    <w:p>
      <w:r>
        <w:t>出版社：郑州：河南人民出版社</w:t>
      </w:r>
    </w:p>
    <w:p>
      <w:r>
        <w:t>出版日期：1993.06</w:t>
      </w:r>
    </w:p>
    <w:p>
      <w:r>
        <w:t>总页数：319</w:t>
      </w:r>
    </w:p>
    <w:p>
      <w:r>
        <w:t>更多请访问教客网: www.jiaokey.com</w:t>
      </w:r>
    </w:p>
    <w:p>
      <w:r>
        <w:t>娃娃博士  中国原子弹氢弹元勋邓稼先 评论地址：https://www.jiaokey.com/book/detail/11471486.html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