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毒不死的狗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毒不死的狗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本书出售、求购地址：https://www.jiaokey.com/book/detail/11471379.html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关键词搜索：https://www.jiaokey.com/tag/毒不死的狗.html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