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叩开成功之门  百年诺贝尔奖获得者的故事  第1辑</w:t>
      </w:r>
    </w:p>
    <w:p>
      <w:r>
        <w:rPr>
          <w:rFonts w:ascii="宋体" w:hAnsi="宋体" w:eastAsia="宋体"/>
          <w:sz w:val="24"/>
        </w:rPr>
        <w:t>王会，武爱民编著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叩开成功之门  百年诺贝尔奖获得者的故事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王会，武爱民编著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本书出售、求购地址：https://www.jiaokey.com/book/detail/11471378.html</w:t>
      </w:r>
    </w:p>
    <w:p>
      <w:r>
        <w:t>更多相关图书推荐：https://www.jiaokey.com</w:t>
      </w:r>
    </w:p>
    <w:p>
      <w:r>
        <w:t>王会，武爱民编著 其他作品：https://www.jiaokey.com/tag/王会，武爱民编著.html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关键词搜索：https://www.jiaokey.com/tag/叩开成功之门  百年诺贝尔奖获得者的故事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