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林氏之祖比干的故事</w:t>
      </w:r>
    </w:p>
    <w:p>
      <w:r>
        <w:rPr>
          <w:rFonts w:ascii="宋体" w:hAnsi="宋体" w:eastAsia="宋体"/>
          <w:sz w:val="24"/>
        </w:rPr>
        <w:t>何宪景，冯万民著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林氏之祖比干的故事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何宪景，冯万民著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本书出售、求购地址：https://www.jiaokey.com/book/detail/11471233.html</w:t>
      </w:r>
    </w:p>
    <w:p>
      <w:r>
        <w:t>更多相关图书推荐：https://www.jiaokey.com</w:t>
      </w:r>
    </w:p>
    <w:p>
      <w:r>
        <w:t>何宪景，冯万民著 其他作品：https://www.jiaokey.com/tag/何宪景，冯万民著.html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关键词搜索：https://www.jiaokey.com/tag/林氏之祖比干的故事.html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