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宋元魔妖</w:t>
      </w:r>
    </w:p>
    <w:p>
      <w:r>
        <w:rPr>
          <w:rFonts w:ascii="宋体" w:hAnsi="宋体" w:eastAsia="宋体"/>
          <w:sz w:val="24"/>
        </w:rPr>
        <w:t>马清福主编；张家鹏，印有志主撰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宋元魔妖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马清福主编；张家鹏，印有志主撰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笔记小说(地点:中国年代:古代学科:译文)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本书出售、求购地址：https://www.jiaokey.com/book/detail/11471222.html</w:t>
      </w:r>
    </w:p>
    <w:p>
      <w:r>
        <w:t>更多相关图书推荐：https://www.jiaokey.com</w:t>
      </w:r>
    </w:p>
    <w:p>
      <w:r>
        <w:t>马清福主编；张家鹏，印有志主撰 其他作品：https://www.jiaokey.com/tag/马清福主编；张家鹏，印有志主撰.html</w:t>
      </w:r>
    </w:p>
    <w:p>
      <w:r>
        <w:t>沈阳:辽宁大学出版社,1991.09 出版图书：https://www.jiaokey.com/tag/沈阳:辽宁大学出版社,1991.09.html</w:t>
      </w:r>
    </w:p>
    <w:p>
      <w:r>
        <w:t>关键词搜索：https://www.jiaokey.com/tag/笔记小说(地点:中国年代:古代学科:译文).html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