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中国爱国人物故事集  1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中国爱国人物故事集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本书出售、求购地址：https://www.jiaokey.com/book/detail/11471186.html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