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爱情不外卖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爱情不外卖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本书出售、求购地址：https://www.jiaokey.com/book/detail/11471172.html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关键词搜索：https://www.jiaokey.com/tag/爱情不外卖.html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