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书名：似火青春  八路军  临汾  学兵队成立五十周年纪念文集</w:t>
      </w:r>
    </w:p>
    <w:p>
      <w:r>
        <w:t>作者：何以祥等著</w:t>
      </w:r>
    </w:p>
    <w:p>
      <w:r>
        <w:t>出版社：北京：解放军出版社</w:t>
      </w:r>
    </w:p>
    <w:p>
      <w:r>
        <w:t>出版日期：1990.06</w:t>
      </w:r>
    </w:p>
    <w:p>
      <w:r>
        <w:t>总页数：326</w:t>
      </w:r>
    </w:p>
    <w:p>
      <w:r>
        <w:t>更多请访问教客网: www.jiaokey.com</w:t>
      </w:r>
    </w:p>
    <w:p>
      <w:r>
        <w:t>似火青春  八路军  临汾  学兵队成立五十周年纪念文集 评论地址：https://www.jiaokey.com/book/detail/11471156.html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