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书名：南极探险纪实  科考队长的回忆</w:t>
      </w:r>
    </w:p>
    <w:p>
      <w:r>
        <w:t>作者：颜其德，董仁威著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总页数：164</w:t>
      </w:r>
    </w:p>
    <w:p>
      <w:r>
        <w:t>更多请访问教客网: www.jiaokey.com</w:t>
      </w:r>
    </w:p>
    <w:p>
      <w:r>
        <w:t>南极探险纪实  科考队长的回忆 评论地址：https://www.jiaokey.com/book/detail/11471131.html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