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话说好莱坞  刘慧心北美影视圈见闻录</w:t>
      </w:r>
    </w:p>
    <w:p>
      <w:r>
        <w:rPr>
          <w:rFonts w:ascii="宋体" w:hAnsi="宋体" w:eastAsia="宋体"/>
          <w:sz w:val="24"/>
        </w:rPr>
        <w:t>（加拿大）刘慧心著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话说好莱坞  刘慧心北美影视圈见闻录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（加拿大）刘慧心著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本书出售、求购地址：https://www.jiaokey.com/book/detail/11471091.html</w:t>
      </w:r>
    </w:p>
    <w:p>
      <w:r>
        <w:t>更多相关图书推荐：https://www.jiaokey.com</w:t>
      </w:r>
    </w:p>
    <w:p>
      <w:r>
        <w:t>（加拿大）刘慧心著 其他作品：https://www.jiaokey.com/tag/（加拿大）刘慧心著.html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关键词搜索：https://www.jiaokey.com/tag/话说好莱坞  刘慧心北美影视圈见闻录.html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