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纸鹤黄带祭芳魂  白晓燕绑架案始末</w:t>
      </w:r>
    </w:p>
    <w:p>
      <w:r>
        <w:rPr>
          <w:rFonts w:ascii="宋体" w:hAnsi="宋体" w:eastAsia="宋体"/>
          <w:sz w:val="24"/>
        </w:rPr>
        <w:t>王华东，张凤桐编著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纸鹤黄带祭芳魂  白晓燕绑架案始末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王华东，张凤桐编著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本书出售、求购地址：https://www.jiaokey.com/book/detail/11471089.html</w:t>
      </w:r>
    </w:p>
    <w:p>
      <w:r>
        <w:t>更多相关图书推荐：https://www.jiaokey.com</w:t>
      </w:r>
    </w:p>
    <w:p>
      <w:r>
        <w:t>王华东，张凤桐编著 其他作品：https://www.jiaokey.com/tag/王华东，张凤桐编著.html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关键词搜索：https://www.jiaokey.com/tag/纸鹤黄带祭芳魂  白晓燕绑架案始末.html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