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红旗跃过汀江  革命回忆录</w:t>
      </w:r>
    </w:p>
    <w:p>
      <w:r>
        <w:rPr>
          <w:rFonts w:ascii="宋体" w:hAnsi="宋体" w:eastAsia="宋体"/>
          <w:sz w:val="24"/>
        </w:rPr>
        <w:t>张鼎丞，谭震林，伍洪祥，刘永生，魏金水，卢叨等著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红旗跃过汀江  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张鼎丞，谭震林，伍洪祥，刘永生，魏金水，卢叨等著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本书出售、求购地址：https://www.jiaokey.com/book/detail/11471074.html</w:t>
      </w:r>
    </w:p>
    <w:p>
      <w:r>
        <w:t>更多相关图书推荐：https://www.jiaokey.com</w:t>
      </w:r>
    </w:p>
    <w:p>
      <w:r>
        <w:t>张鼎丞，谭震林，伍洪祥，刘永生，魏金水，卢叨等著 其他作品：https://www.jiaokey.com/tag/张鼎丞，谭震林，伍洪祥，刘永生，魏金水，卢叨等著.html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关键词搜索：https://www.jiaokey.com/tag/红旗跃过汀江  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