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林志颖传  直撼台港的小旋风</w:t>
      </w:r>
    </w:p>
    <w:p>
      <w:r>
        <w:rPr>
          <w:rFonts w:ascii="宋体" w:hAnsi="宋体" w:eastAsia="宋体"/>
          <w:sz w:val="24"/>
        </w:rPr>
        <w:t>（香港）罗凤鸣著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林志颖传  直撼台港的小旋风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（香港）罗凤鸣著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本书出售、求购地址：https://www.jiaokey.com/book/detail/11471072.html</w:t>
      </w:r>
    </w:p>
    <w:p>
      <w:r>
        <w:t>更多相关图书推荐：https://www.jiaokey.com</w:t>
      </w:r>
    </w:p>
    <w:p>
      <w:r>
        <w:t>（香港）罗凤鸣著 其他作品：https://www.jiaokey.com/tag/（香港）罗凤鸣著.html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关键词搜索：https://www.jiaokey.com/tag/林志颖传  直撼台港的小旋风.html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